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11  绘画编  清代绘画  中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11  绘画编  清代绘画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11  绘画编  清代绘画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