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19  绘画编  画像石  画像砖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19  绘画编  画像石  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本书出售、求购地址：https://www.jiaokey.com/book/detail/13954590.html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19  绘画编  画像石  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