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18  绘画编  麦积山等石窟壁画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18  绘画编  麦积山等石窟壁画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麦积山石窟-壁画-图集-美术-作品综合集-中国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北京:人民美术出版社,2015.05 出版图书：https://www.jiaokey.com/tag/北京:人民美术出版社,2015.05.html</w:t>
      </w:r>
    </w:p>
    <w:p>
      <w:r>
        <w:t>关键词搜索：https://www.jiaokey.com/tag/麦积山石窟-壁画-图集-美术-作品综合集-中国.html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