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29  雕塑编  敦煌彩塑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29  雕塑编  敦煌彩塑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本书出售、求购地址：https://www.jiaokey.com/book/detail/13954586.html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29  雕塑编  敦煌彩塑.html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