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35  雕塑编  巩县天龙山乡堂山  安阳石窟雕刻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35  雕塑编  巩县天龙山乡堂山  安阳石窟雕刻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本书出售、求购地址：https://www.jiaokey.com/book/detail/13954582.html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35  雕塑编  巩县天龙山乡堂山  安阳石窟雕刻.html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