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26  雕塑编  隋唐雕塑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26  雕塑编  隋唐雕塑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26  雕塑编  隋唐雕塑.html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