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38  工艺美术编  陶瓷  下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38  工艺美术编  陶瓷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本书出售、求购地址：https://www.jiaokey.com/book/detail/13954573.html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38  工艺美术编  陶瓷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