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47  工艺美术编  民间玩具剪纸皮影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47  工艺美术编  民间玩具剪纸皮影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本书出售、求购地址：https://www.jiaokey.com/book/detail/13954572.html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47  工艺美术编  民间玩具剪纸皮影.html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