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40  工艺美术编  青铜器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40  工艺美术编  青铜器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本书出售、求购地址：https://www.jiaokey.com/book/detail/13954571.html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40  工艺美术编  青铜器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