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宋画篇  4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宋画篇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本书出售、求购地址：https://www.jiaokey.com/book/detail/13954550.html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宋画篇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