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宋画篇  3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宋画篇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本书出售、求购地址：https://www.jiaokey.com/book/detail/13954543.html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宋画篇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