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宋画篇  2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宋画篇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本书出售、求购地址：https://www.jiaokey.com/book/detail/13954542.html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宋画篇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