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敦煌篇  1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敦煌篇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中华五千年文物集刊编辑委员会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本书出售、求购地址：https://www.jiaokey.com/book/detail/13954520.html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中华五千年文物集刊编辑委员会 出版图书：https://www.jiaokey.com/tag/中华五千年文物集刊编辑委员会.html</w:t>
      </w:r>
    </w:p>
    <w:p>
      <w:r>
        <w:t>关键词搜索：https://www.jiaokey.com/tag/中华五千年文物集刊  敦煌篇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