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岭南中医外科名家黄耀燊</w:t>
      </w:r>
    </w:p>
    <w:p>
      <w:r>
        <w:rPr>
          <w:rFonts w:ascii="宋体" w:hAnsi="宋体" w:eastAsia="宋体"/>
          <w:sz w:val="24"/>
        </w:rPr>
        <w:t>靳士英，赖振添，黄艳庄编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岭南中医外科名家黄耀燊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靳士英，赖振添，黄艳庄编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本书出售、求购地址：https://www.jiaokey.com/book/detail/13954475.html</w:t>
      </w:r>
    </w:p>
    <w:p>
      <w:r>
        <w:t>更多相关图书推荐：https://www.jiaokey.com</w:t>
      </w:r>
    </w:p>
    <w:p>
      <w:r>
        <w:t>靳士英，赖振添，黄艳庄编 其他作品：https://www.jiaokey.com/tag/靳士英，赖振添，黄艳庄编.html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关键词搜索：https://www.jiaokey.com/tag/岭南中医外科名家黄耀燊.html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