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书名：瑜伽论研究</w:t>
      </w:r>
    </w:p>
    <w:p>
      <w:r>
        <w:t>作者：（日）宇井伯寿著；慧观，周丽玫等译</w:t>
      </w:r>
    </w:p>
    <w:p>
      <w:r>
        <w:t>出版社：北京:宗教文化出版社,2015.08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瑜伽论研究 评论地址：https://www.jiaokey.com/book/detail/13954468.html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