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  1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本书出售、求购地址：https://www.jiaokey.com/book/detail/13954436.html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关键词搜索：https://www.jiaokey.com/tag/数学历年试题解析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