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全国农田面源污染排放系数手册</w:t>
      </w:r>
    </w:p>
    <w:p>
      <w:r>
        <w:rPr>
          <w:rFonts w:ascii="宋体" w:hAnsi="宋体" w:eastAsia="宋体"/>
          <w:sz w:val="24"/>
        </w:rPr>
        <w:t>任天志等著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全国农田面源污染排放系数手册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本书出售、求购地址：https://www.jiaokey.com/book/detail/13954408.html</w:t>
      </w:r>
    </w:p>
    <w:p>
      <w:r>
        <w:t>更多相关图书推荐：https://www.jiaokey.com</w:t>
      </w:r>
    </w:p>
    <w:p>
      <w:r>
        <w:t>任天志等著 其他作品：https://www.jiaokey.com/tag/任天志等著.html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关键词搜索：https://www.jiaokey.com/tag/全国农田面源污染排放系数手册.html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