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书名：理解国际新闻  批判性导论  a critical introduction</w:t>
      </w:r>
    </w:p>
    <w:p>
      <w:r>
        <w:t>作者：（荷）雅普·梵·吉内肯（Jaap van Ginneken）著</w:t>
      </w:r>
    </w:p>
    <w:p>
      <w:r>
        <w:t>出版社：北京：中国传媒大学出版社</w:t>
      </w:r>
    </w:p>
    <w:p>
      <w:r>
        <w:t>出版日期：2016.01</w:t>
      </w:r>
    </w:p>
    <w:p>
      <w:r>
        <w:t>总页数：254</w:t>
      </w:r>
    </w:p>
    <w:p>
      <w:r>
        <w:t>更多请访问教客网: www.jiaokey.com</w:t>
      </w:r>
    </w:p>
    <w:p>
      <w:r>
        <w:t>理解国际新闻  批判性导论  a critical introduction 评论地址：https://www.jiaokey.com/book/detail/13954378.html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