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书名：教育的情愫  朱永新教育书影录</w:t>
      </w:r>
    </w:p>
    <w:p>
      <w:r>
        <w:t>作者：&lt;font color=Red&gt;朱&lt;/font&gt;永新主编</w:t>
      </w:r>
    </w:p>
    <w:p>
      <w:r>
        <w:t>出版社：太原:山西教育出版社,2015.09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教育的情愫  朱永新教育书影录 评论地址：https://www.jiaokey.com/book/detail/13954361.html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