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大数据爆炸时代的移动通信技术与应用</w:t>
      </w:r>
    </w:p>
    <w:p>
      <w:r>
        <w:rPr>
          <w:rFonts w:ascii="宋体" w:hAnsi="宋体" w:eastAsia="宋体"/>
          <w:sz w:val="24"/>
        </w:rPr>
        <w:t>（美）迪内希·钱德拉·维玛，帕利德·维玛著；郎为民等译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大数据爆炸时代的移动通信技术与应用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（美）迪内希·钱德拉·维玛，帕利德·维玛著；郎为民等译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本书出售、求购地址：https://www.jiaokey.com/book/detail/13954353.html</w:t>
      </w:r>
    </w:p>
    <w:p>
      <w:r>
        <w:t>更多相关图书推荐：https://www.jiaokey.com</w:t>
      </w:r>
    </w:p>
    <w:p>
      <w:r>
        <w:t>（美）迪内希·钱德拉·维玛，帕利德·维玛著；郎为民等译 其他作品：https://www.jiaokey.com/tag/（美）迪内希·钱德拉·维玛，帕利德·维玛著；郎为民等译.html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关键词搜索：https://www.jiaokey.com/tag/大数据爆炸时代的移动通信技术与应用.html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