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书名：文献可征  宋代史籍丛考</w:t>
      </w:r>
    </w:p>
    <w:p>
      <w:r>
        <w:t>作者：王瑞来著</w:t>
      </w:r>
    </w:p>
    <w:p>
      <w:r>
        <w:t>出版社：太原:山西教育出版社,2015.08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文献可征  宋代史籍丛考 评论地址：https://www.jiaokey.com/book/detail/13954322.html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