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书名：每一棵树都会结果子</w:t>
      </w:r>
    </w:p>
    <w:p>
      <w:r>
        <w:t>作者：占君武著</w:t>
      </w:r>
    </w:p>
    <w:p>
      <w:r>
        <w:t>出版社：武汉：武汉出版社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每一棵树都会结果子 评论地址：https://www.jiaokey.com/book/detail/13954257.html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