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我想和你过好这人生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我想和你过好这人生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本书出售、求购地址：https://www.jiaokey.com/book/detail/13954256.html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关键词搜索：https://www.jiaokey.com/tag/我想和你过好这人生.html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