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书名：野蔷薇</w:t>
      </w:r>
    </w:p>
    <w:p>
      <w:r>
        <w:t>作者：（日）林真理子著；徐英东，田葳译</w:t>
      </w:r>
    </w:p>
    <w:p>
      <w:r>
        <w:t>出版社：青岛:青岛出版社,2016.01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野蔷薇 评论地址：https://www.jiaokey.com/book/detail/13954233.html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