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书名：孟德斯鸠传</w:t>
      </w:r>
    </w:p>
    <w:p>
      <w:r>
        <w:t>作者：（法）路易·戴格拉夫著；许明龙，赵克非译</w:t>
      </w:r>
    </w:p>
    <w:p>
      <w:r>
        <w:t>出版社：杭州:浙江大学出版社,2016.03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孟德斯鸠传 评论地址：https://www.jiaokey.com/book/detail/13954211.html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