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乌鸦之城  伦敦、伦敦塔与乌鸦的故事</w:t>
      </w:r>
    </w:p>
    <w:p>
      <w:r>
        <w:rPr>
          <w:rFonts w:ascii="宋体" w:hAnsi="宋体" w:eastAsia="宋体"/>
          <w:sz w:val="24"/>
        </w:rPr>
        <w:t>（美）博里亚·萨克斯著；翁家若译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乌鸦之城  伦敦、伦敦塔与乌鸦的故事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（美）博里亚·萨克斯著；翁家若译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本书出售、求购地址：https://www.jiaokey.com/book/detail/13954176.html</w:t>
      </w:r>
    </w:p>
    <w:p>
      <w:r>
        <w:t>更多相关图书推荐：https://www.jiaokey.com</w:t>
      </w:r>
    </w:p>
    <w:p>
      <w:r>
        <w:t>（美）博里亚·萨克斯著；翁家若译 其他作品：https://www.jiaokey.com/tag/（美）博里亚·萨克斯著；翁家若译.html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关键词搜索：https://www.jiaokey.com/tag/乌鸦之城  伦敦、伦敦塔与乌鸦的故事.html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