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寻路中国系列  英使谒见乾隆纪实</w:t>
      </w:r>
    </w:p>
    <w:p>
      <w:r>
        <w:rPr>
          <w:rFonts w:ascii="宋体" w:hAnsi="宋体" w:eastAsia="宋体"/>
          <w:sz w:val="24"/>
        </w:rPr>
        <w:t>（英）乔治·斯当东著；钱丽译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寻路中国系列  英使谒见乾隆纪实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（英）乔治·斯当东著；钱丽译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本书出售、求购地址：https://www.jiaokey.com/book/detail/13954157.html</w:t>
      </w:r>
    </w:p>
    <w:p>
      <w:r>
        <w:t>更多相关图书推荐：https://www.jiaokey.com</w:t>
      </w:r>
    </w:p>
    <w:p>
      <w:r>
        <w:t>（英）乔治·斯当东著；钱丽译 其他作品：https://www.jiaokey.com/tag/（英）乔治·斯当东著；钱丽译.html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关键词搜索：https://www.jiaokey.com/tag/寻路中国系列  英使谒见乾隆纪实.html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