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萨米的奇幻日记  雪人大营救</w:t>
      </w:r>
    </w:p>
    <w:p>
      <w:r>
        <w:rPr>
          <w:rFonts w:ascii="宋体" w:hAnsi="宋体" w:eastAsia="宋体"/>
          <w:sz w:val="24"/>
        </w:rPr>
        <w:t>埃莉诺·霍肯著；约翰·凯利绘；谭旭东，谢毓洁译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萨米的奇幻日记  雪人大营救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埃莉诺·霍肯著；约翰·凯利绘；谭旭东，谢毓洁译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本书出售、求购地址：https://www.jiaokey.com/book/detail/13954146.html</w:t>
      </w:r>
    </w:p>
    <w:p>
      <w:r>
        <w:t>更多相关图书推荐：https://www.jiaokey.com</w:t>
      </w:r>
    </w:p>
    <w:p>
      <w:r>
        <w:t>埃莉诺·霍肯著；约翰·凯利绘；谭旭东，谢毓洁译 其他作品：https://www.jiaokey.com/tag/埃莉诺·霍肯著；约翰·凯利绘；谭旭东，谢毓洁译.html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关键词搜索：https://www.jiaokey.com/tag/萨米的奇幻日记  雪人大营救.html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