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书名：图解湘西苗族民间印染</w:t>
      </w:r>
    </w:p>
    <w:p>
      <w:r>
        <w:t>作者：柴颂华著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总页数：133</w:t>
      </w:r>
    </w:p>
    <w:p>
      <w:r>
        <w:t>更多请访问教客网: www.jiaokey.com</w:t>
      </w:r>
    </w:p>
    <w:p>
      <w:r>
        <w:t>图解湘西苗族民间印染 评论地址：https://www.jiaokey.com/book/detail/13954140.html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