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书名：中国工程院院士传记系列丛书  傅依备传</w:t>
      </w:r>
    </w:p>
    <w:p>
      <w:r>
        <w:t>作者：《傅依备传》编写组编</w:t>
      </w:r>
    </w:p>
    <w:p>
      <w:r>
        <w:t>出版社：北京:航空工业出版社,2016.01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中国工程院院士传记系列丛书  傅依备传 评论地址：https://www.jiaokey.com/book/detail/13954135.html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