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优质中小学是什么样的  一位教育学教授的新西兰之旅</w:t>
      </w:r>
    </w:p>
    <w:p>
      <w:r>
        <w:rPr>
          <w:rFonts w:ascii="宋体" w:hAnsi="宋体" w:eastAsia="宋体"/>
          <w:sz w:val="24"/>
        </w:rPr>
        <w:t>周祝瑛著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优质中小学是什么样的  一位教育学教授的新西兰之旅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周祝瑛著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本书出售、求购地址：https://www.jiaokey.com/book/detail/13954119.html</w:t>
      </w:r>
    </w:p>
    <w:p>
      <w:r>
        <w:t>更多相关图书推荐：https://www.jiaokey.com</w:t>
      </w:r>
    </w:p>
    <w:p>
      <w:r>
        <w:t>周祝瑛著 其他作品：https://www.jiaokey.com/tag/周祝瑛著.html</w:t>
      </w:r>
    </w:p>
    <w:p>
      <w:r>
        <w:t>关键词搜索：https://www.jiaokey.com/tag/优质中小学是什么样的  一位教育学教授的新西兰之旅.html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