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书名：浙江省非物质文化遗产代表作丛书  九华立春祭</w:t>
      </w:r>
    </w:p>
    <w:p>
      <w:r>
        <w:t>作者：金兴盛总主编；余仁洪，汪筱联编</w:t>
      </w:r>
    </w:p>
    <w:p>
      <w:r>
        <w:t>出版社：杭州:浙江摄影出版社,2015.12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浙江省非物质文化遗产代表作丛书  九华立春祭 评论地址：https://www.jiaokey.com/book/detail/13954111.html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