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书名：3分钟瘦脸</w:t>
      </w:r>
    </w:p>
    <w:p>
      <w:r>
        <w:t>作者：（韩）林建熙著；张璟曦译</w:t>
      </w:r>
    </w:p>
    <w:p>
      <w:r>
        <w:t>出版社：武汉:湖北科学技术出版社,2015.10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3分钟瘦脸 评论地址：https://www.jiaokey.com/book/detail/13954108.html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