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书名：浙江省非物质文化遗产代表作丛书  越窑青瓷烧制技艺</w:t>
      </w:r>
    </w:p>
    <w:p>
      <w:r>
        <w:t>作者：金兴盛总主编；嵆锡贵，陈趣联，柯妮赛主编；林天仁编</w:t>
      </w:r>
    </w:p>
    <w:p>
      <w:r>
        <w:t>出版社：杭州:浙江摄影出版社,2015.12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浙江省非物质文化遗产代表作丛书  越窑青瓷烧制技艺 评论地址：https://www.jiaokey.com/book/detail/13954096.html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