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书名：隐性繁荣  社会发展中被遗忘的心理学动力</w:t>
      </w:r>
    </w:p>
    <w:p>
      <w:r>
        <w:t>作者：（英）理查德·莱亚德，戴维·克拉克著；曹理达译</w:t>
      </w:r>
    </w:p>
    <w:p>
      <w:r>
        <w:t>出版社：北京：机械工业出版社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隐性繁荣  社会发展中被遗忘的心理学动力 评论地址：https://www.jiaokey.com/book/detail/13954092.html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