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书名：浙江省非物质文化遗产代表作丛书  五芳斋粽子制作技艺</w:t>
      </w:r>
    </w:p>
    <w:p>
      <w:r>
        <w:t>作者：金兴盛总主编；杨颖立，徐炜，屠丽辉编</w:t>
      </w:r>
    </w:p>
    <w:p>
      <w:r>
        <w:t>出版社：杭州:浙江摄影出版社,2015.12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浙江省非物质文化遗产代表作丛书  五芳斋粽子制作技艺 评论地址：https://www.jiaokey.com/book/detail/13954082.html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