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故事里的哲学智慧  志向引领人生</w:t>
      </w:r>
    </w:p>
    <w:p>
      <w:r>
        <w:rPr>
          <w:rFonts w:ascii="宋体" w:hAnsi="宋体" w:eastAsia="宋体"/>
          <w:sz w:val="24"/>
        </w:rPr>
        <w:t>东方晨曦总主编；曲敏敏，朱萍编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故事里的哲学智慧  志向引领人生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东方晨曦总主编；曲敏敏，朱萍编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本书出售、求购地址：https://www.jiaokey.com/book/detail/13954066.html</w:t>
      </w:r>
    </w:p>
    <w:p>
      <w:r>
        <w:t>更多相关图书推荐：https://www.jiaokey.com</w:t>
      </w:r>
    </w:p>
    <w:p>
      <w:r>
        <w:t>东方晨曦总主编；曲敏敏，朱萍编 其他作品：https://www.jiaokey.com/tag/东方晨曦总主编；曲敏敏，朱萍编.html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关键词搜索：https://www.jiaokey.com/tag/故事里的哲学智慧  志向引领人生.html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