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书名：马晓春少儿围棋教程  初级习题集</w:t>
      </w:r>
    </w:p>
    <w:p>
      <w:r>
        <w:t>作者：马晓春主编；马晓春围棋道场总策划</w:t>
      </w:r>
    </w:p>
    <w:p>
      <w:r>
        <w:t>出版社：天津：天津科学技术出版社</w:t>
      </w:r>
    </w:p>
    <w:p>
      <w:r>
        <w:t>出版日期：2016.03</w:t>
      </w:r>
    </w:p>
    <w:p>
      <w:r>
        <w:t>总页数：112</w:t>
      </w:r>
    </w:p>
    <w:p>
      <w:r>
        <w:t>更多请访问教客网: www.jiaokey.com</w:t>
      </w:r>
    </w:p>
    <w:p>
      <w:r>
        <w:t>马晓春少儿围棋教程  初级习题集 评论地址：https://www.jiaokey.com/book/detail/13954061.html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