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德艺鎏金  马玉萍的坠子人生</w:t>
      </w:r>
    </w:p>
    <w:p>
      <w:r>
        <w:rPr>
          <w:rFonts w:ascii="宋体" w:hAnsi="宋体" w:eastAsia="宋体"/>
          <w:sz w:val="24"/>
        </w:rPr>
        <w:t>马玉萍口述；蒋培玲整理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德艺鎏金  马玉萍的坠子人生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马玉萍口述；蒋培玲整理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本书出售、求购地址：https://www.jiaokey.com/book/detail/13954060.html</w:t>
      </w:r>
    </w:p>
    <w:p>
      <w:r>
        <w:t>更多相关图书推荐：https://www.jiaokey.com</w:t>
      </w:r>
    </w:p>
    <w:p>
      <w:r>
        <w:t>马玉萍口述；蒋培玲整理 其他作品：https://www.jiaokey.com/tag/马玉萍口述；蒋培玲整理.html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关键词搜索：https://www.jiaokey.com/tag/德艺鎏金  马玉萍的坠子人生.html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