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从开普敦到上海  一位好莱坞电影作曲家的回忆录  音乐的真相</w:t>
      </w:r>
    </w:p>
    <w:p>
      <w:r>
        <w:rPr>
          <w:rFonts w:ascii="宋体" w:hAnsi="宋体" w:eastAsia="宋体"/>
          <w:sz w:val="24"/>
        </w:rPr>
        <w:t>（美）马克·夏泰著；蔡莲莉，何维彥译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从开普敦到上海  一位好莱坞电影作曲家的回忆录  音乐的真相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（美）马克·夏泰著；蔡莲莉，何维彥译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本书出售、求购地址：https://www.jiaokey.com/book/detail/13954055.html</w:t>
      </w:r>
    </w:p>
    <w:p>
      <w:r>
        <w:t>更多相关图书推荐：https://www.jiaokey.com</w:t>
      </w:r>
    </w:p>
    <w:p>
      <w:r>
        <w:t>（美）马克·夏泰著；蔡莲莉，何维彥译 其他作品：https://www.jiaokey.com/tag/（美）马克·夏泰著；蔡莲莉，何维彥译.html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关键词搜索：https://www.jiaokey.com/tag/从开普敦到上海  一位好莱坞电影作曲家的回忆录  音乐的真相.html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