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书名：顿顿美食压力锅</w:t>
      </w:r>
    </w:p>
    <w:p>
      <w:r>
        <w:t>作者：（日）行正理香著；泰岚译</w:t>
      </w:r>
    </w:p>
    <w:p>
      <w:r>
        <w:t>出版社：海口:南海出版公司,2016.04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顿顿美食压力锅 评论地址：https://www.jiaokey.com/book/detail/13954045.html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