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书名：中国梦·我们的价值观  讲述百姓自己的故事</w:t>
      </w:r>
    </w:p>
    <w:p>
      <w:r>
        <w:t>作者：中共山东省委宣传部，中共山东省委讲师团编</w:t>
      </w:r>
    </w:p>
    <w:p>
      <w:r>
        <w:t>出版社：济南：山东人民出版社</w:t>
      </w:r>
    </w:p>
    <w:p>
      <w:r>
        <w:t>出版日期：2015.12</w:t>
      </w:r>
    </w:p>
    <w:p>
      <w:r>
        <w:t>总页数：222</w:t>
      </w:r>
    </w:p>
    <w:p>
      <w:r>
        <w:t>更多请访问教客网: www.jiaokey.com</w:t>
      </w:r>
    </w:p>
    <w:p>
      <w:r>
        <w:t>中国梦·我们的价值观  讲述百姓自己的故事 评论地址：https://www.jiaokey.com/book/detail/13954030.html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