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鼓韵弦音  马静宜的曲艺人生</w:t>
      </w:r>
    </w:p>
    <w:p>
      <w:r>
        <w:rPr>
          <w:rFonts w:ascii="宋体" w:hAnsi="宋体" w:eastAsia="宋体"/>
          <w:sz w:val="24"/>
        </w:rPr>
        <w:t>马静宜，马岐口述；姜洁冰，周培源整理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鼓韵弦音  马静宜的曲艺人生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马静宜，马岐口述；姜洁冰，周培源整理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本书出售、求购地址：https://www.jiaokey.com/book/detail/13954014.html</w:t>
      </w:r>
    </w:p>
    <w:p>
      <w:r>
        <w:t>更多相关图书推荐：https://www.jiaokey.com</w:t>
      </w:r>
    </w:p>
    <w:p>
      <w:r>
        <w:t>马静宜，马岐口述；姜洁冰，周培源整理 其他作品：https://www.jiaokey.com/tag/马静宜，马岐口述；姜洁冰，周培源整理.html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关键词搜索：https://www.jiaokey.com/tag/鼓韵弦音  马静宜的曲艺人生.html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