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浪漫之旅  法国女性作家的生活与创作</w:t>
      </w:r>
    </w:p>
    <w:p>
      <w:r>
        <w:rPr>
          <w:rFonts w:ascii="宋体" w:hAnsi="宋体" w:eastAsia="宋体"/>
          <w:sz w:val="24"/>
        </w:rPr>
        <w:t>陈静，文晓荷，张逸琛编译；胡洋美术主编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浪漫之旅  法国女性作家的生活与创作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陈静，文晓荷，张逸琛编译；胡洋美术主编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本书出售、求购地址：https://www.jiaokey.com/book/detail/13954003.html</w:t>
      </w:r>
    </w:p>
    <w:p>
      <w:r>
        <w:t>更多相关图书推荐：https://www.jiaokey.com</w:t>
      </w:r>
    </w:p>
    <w:p>
      <w:r>
        <w:t>陈静，文晓荷，张逸琛编译；胡洋美术主编 其他作品：https://www.jiaokey.com/tag/陈静，文晓荷，张逸琛编译；胡洋美术主编.html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关键词搜索：https://www.jiaokey.com/tag/浪漫之旅  法国女性作家的生活与创作.html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