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黑潮渐退  从斯大林格勒的胜利到缅甸战事</w:t>
      </w:r>
    </w:p>
    <w:p>
      <w:r>
        <w:rPr>
          <w:rFonts w:ascii="宋体" w:hAnsi="宋体" w:eastAsia="宋体"/>
          <w:sz w:val="24"/>
        </w:rPr>
        <w:t>（英）艾迪·鲍尔中校著；何卫宁译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黑潮渐退  从斯大林格勒的胜利到缅甸战事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（英）艾迪·鲍尔中校著；何卫宁译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本书出售、求购地址：https://www.jiaokey.com/book/detail/13953969.html</w:t>
      </w:r>
    </w:p>
    <w:p>
      <w:r>
        <w:t>更多相关图书推荐：https://www.jiaokey.com</w:t>
      </w:r>
    </w:p>
    <w:p>
      <w:r>
        <w:t>（英）艾迪·鲍尔中校著；何卫宁译 其他作品：https://www.jiaokey.com/tag/（英）艾迪·鲍尔中校著；何卫宁译.html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关键词搜索：https://www.jiaokey.com/tag/黑潮渐退  从斯大林格勒的胜利到缅甸战事.html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