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书名：葡萄酒鉴赏</w:t>
      </w:r>
    </w:p>
    <w:p>
      <w:r>
        <w:t>作者：殷开明主编；张毓威副主编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葡萄酒鉴赏 评论地址：https://www.jiaokey.com/book/detail/13953961.html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