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书名：主食范儿  80种面和饭的花样吃法</w:t>
      </w:r>
    </w:p>
    <w:p>
      <w:r>
        <w:t>作者：糖小饼著</w:t>
      </w:r>
    </w:p>
    <w:p>
      <w:r>
        <w:t>出版社：北京:中国妇女出版社,2016.02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主食范儿  80种面和饭的花样吃法 评论地址：https://www.jiaokey.com/book/detail/13953941.html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