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  1  上清道人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  1  上清道人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本书出售、求购地址：https://www.jiaokey.com/book/detail/13953881.html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关键词搜索：https://www.jiaokey.com/tag/紫阳  1  上清道人.html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