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新解论语  上篇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新解论语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本书出售、求购地址：https://www.jiaokey.com/book/detail/13953879.html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关键词搜索：https://www.jiaokey.com/tag/新解论语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