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书名：明代理学伦理思想研究</w:t>
      </w:r>
    </w:p>
    <w:p>
      <w:r>
        <w:t>作者：陈谷嘉著；朱汉民主编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总页数：399</w:t>
      </w:r>
    </w:p>
    <w:p>
      <w:r>
        <w:t>更多请访问教客网: www.jiaokey.com</w:t>
      </w:r>
    </w:p>
    <w:p>
      <w:r>
        <w:t>明代理学伦理思想研究 评论地址：https://www.jiaokey.com/book/detail/13953869.html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